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enlightening  or astonishing disclosure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an absolute ruler or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deplorable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feelings of embarrassment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Diffusing warmth and friendliness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Justified in terms of 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somebody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Consisting of or characterized by the telling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into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or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Refuse to accept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Crossword</dc:title>
  <dcterms:created xsi:type="dcterms:W3CDTF">2021-10-12T20:34:17Z</dcterms:created>
  <dcterms:modified xsi:type="dcterms:W3CDTF">2021-10-12T20:34:17Z</dcterms:modified>
</cp:coreProperties>
</file>