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Weekly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response to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ordained minister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acknowledgement of one's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used to describe deliverance from harm, ruin,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continent of which France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the head of the Roman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immoral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seat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used to describe the ruler of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royal blood or status</w:t>
            </w:r>
          </w:p>
        </w:tc>
      </w:tr>
    </w:tbl>
    <w:p>
      <w:pPr>
        <w:pStyle w:val="WordBankMedium"/>
      </w:pPr>
      <w:r>
        <w:t xml:space="preserve">   Pope    </w:t>
      </w:r>
      <w:r>
        <w:t xml:space="preserve">   King    </w:t>
      </w:r>
      <w:r>
        <w:t xml:space="preserve">   Salvation    </w:t>
      </w:r>
      <w:r>
        <w:t xml:space="preserve">   Sin    </w:t>
      </w:r>
      <w:r>
        <w:t xml:space="preserve">   Avignon    </w:t>
      </w:r>
      <w:r>
        <w:t xml:space="preserve">   Rome    </w:t>
      </w:r>
      <w:r>
        <w:t xml:space="preserve">   Counter-Reformation    </w:t>
      </w:r>
      <w:r>
        <w:t xml:space="preserve">   Europe    </w:t>
      </w:r>
      <w:r>
        <w:t xml:space="preserve">   Royalty    </w:t>
      </w:r>
      <w:r>
        <w:t xml:space="preserve">   Priest    </w:t>
      </w:r>
      <w:r>
        <w:t xml:space="preserve">   Confession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Weekly Crossword</dc:title>
  <dcterms:created xsi:type="dcterms:W3CDTF">2021-10-12T20:34:24Z</dcterms:created>
  <dcterms:modified xsi:type="dcterms:W3CDTF">2021-10-12T20:34:24Z</dcterms:modified>
</cp:coreProperties>
</file>