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Weekly Word Word Scramble Theme: School</w:t>
      </w:r>
    </w:p>
    <w:p>
      <w:pPr>
        <w:pStyle w:val="Questions"/>
      </w:pPr>
      <w:r>
        <w:t xml:space="preserve">1. EWTLATTBORE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LSOOHC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UNLCH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MEWOHRKO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SLONESS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RFSDENI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MPTIAYEL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HEARTSCE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UNF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Weekly Word Word Scramble Theme: School</dc:title>
  <dcterms:created xsi:type="dcterms:W3CDTF">2021-10-12T20:40:58Z</dcterms:created>
  <dcterms:modified xsi:type="dcterms:W3CDTF">2021-10-12T20:40:58Z</dcterms:modified>
</cp:coreProperties>
</file>