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Weeknd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february twenty first    </w:t>
      </w:r>
      <w:r>
        <w:t xml:space="preserve">   tesfaye    </w:t>
      </w:r>
      <w:r>
        <w:t xml:space="preserve">   abel    </w:t>
      </w:r>
      <w:r>
        <w:t xml:space="preserve">   life of the party    </w:t>
      </w:r>
      <w:r>
        <w:t xml:space="preserve">   loft music    </w:t>
      </w:r>
      <w:r>
        <w:t xml:space="preserve">   the weeknd    </w:t>
      </w:r>
      <w:r>
        <w:t xml:space="preserve">   wicked games    </w:t>
      </w:r>
      <w:r>
        <w:t xml:space="preserve">   kiss land    </w:t>
      </w:r>
      <w:r>
        <w:t xml:space="preserve">   valerie    </w:t>
      </w:r>
      <w:r>
        <w:t xml:space="preserve">   the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Weeknd </dc:title>
  <dcterms:created xsi:type="dcterms:W3CDTF">2021-10-11T19:38:43Z</dcterms:created>
  <dcterms:modified xsi:type="dcterms:W3CDTF">2021-10-11T19:38:43Z</dcterms:modified>
</cp:coreProperties>
</file>