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Weird and Wonderful Ways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Matter can undergo five different phase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small fundamental units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can be applied or removed from matter to make phase changes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magnification level where matter can be seen with the human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magnification level below the microscopic scale of observation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Matter comes in three different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has mass and occupies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phase of matter where SMPs tumble around each other like marbles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phase of matter where SMPs move rapidly in a given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phase of matter where SMPs stay closely together and vibrate in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Weird and Wonderful Ways of Matter</dc:title>
  <dcterms:created xsi:type="dcterms:W3CDTF">2021-10-11T19:39:00Z</dcterms:created>
  <dcterms:modified xsi:type="dcterms:W3CDTF">2021-10-11T19:39:00Z</dcterms:modified>
</cp:coreProperties>
</file>