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Wemmicks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Mistakes    </w:t>
      </w:r>
      <w:r>
        <w:t xml:space="preserve">   Special    </w:t>
      </w:r>
      <w:r>
        <w:t xml:space="preserve">   Woodcarver    </w:t>
      </w:r>
      <w:r>
        <w:t xml:space="preserve">   Lucia    </w:t>
      </w:r>
      <w:r>
        <w:t xml:space="preserve">   Silly    </w:t>
      </w:r>
      <w:r>
        <w:t xml:space="preserve">   Talented    </w:t>
      </w:r>
      <w:r>
        <w:t xml:space="preserve">   Wood    </w:t>
      </w:r>
      <w:r>
        <w:t xml:space="preserve">   Grey    </w:t>
      </w:r>
      <w:r>
        <w:t xml:space="preserve">   Stickers    </w:t>
      </w:r>
      <w:r>
        <w:t xml:space="preserve">   Stars    </w:t>
      </w:r>
      <w:r>
        <w:t xml:space="preserve">   dots    </w:t>
      </w:r>
      <w:r>
        <w:t xml:space="preserve">   Eli    </w:t>
      </w:r>
      <w:r>
        <w:t xml:space="preserve">   Wemmick    </w:t>
      </w:r>
      <w:r>
        <w:t xml:space="preserve">   Punchinello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Wemmicks</dc:title>
  <dcterms:created xsi:type="dcterms:W3CDTF">2021-10-11T19:38:58Z</dcterms:created>
  <dcterms:modified xsi:type="dcterms:W3CDTF">2021-10-11T19:38:58Z</dcterms:modified>
</cp:coreProperties>
</file>