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Werewolf of Fever Swamp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Fever Swamp    </w:t>
      </w:r>
      <w:r>
        <w:t xml:space="preserve">   Florida    </w:t>
      </w:r>
      <w:r>
        <w:t xml:space="preserve">   Werewolf    </w:t>
      </w:r>
      <w:r>
        <w:t xml:space="preserve">   Swamp Deer    </w:t>
      </w:r>
      <w:r>
        <w:t xml:space="preserve">   Wolf    </w:t>
      </w:r>
      <w:r>
        <w:t xml:space="preserve">   Dad    </w:t>
      </w:r>
      <w:r>
        <w:t xml:space="preserve">   Mom    </w:t>
      </w:r>
      <w:r>
        <w:t xml:space="preserve">   Emily    </w:t>
      </w:r>
      <w:r>
        <w:t xml:space="preserve">   Will    </w:t>
      </w:r>
      <w:r>
        <w:t xml:space="preserve">   Grady    </w:t>
      </w:r>
      <w:r>
        <w:t xml:space="preserve">   RL Stine    </w:t>
      </w:r>
      <w:r>
        <w:t xml:space="preserve">   goosebumps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Werewolf of Fever Swamp</dc:title>
  <dcterms:created xsi:type="dcterms:W3CDTF">2021-10-11T19:38:27Z</dcterms:created>
  <dcterms:modified xsi:type="dcterms:W3CDTF">2021-10-11T19:38:27Z</dcterms:modified>
</cp:coreProperties>
</file>