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Wesley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club Charles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Methodism grew because John was dedicated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of the three preachers in the Wesley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primary teacher in the Wesley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America did John come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way people responded to John's preaching.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other students call the members of The Holy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another activity of The Holy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an activity of The Holy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John Wesley successful in America or unsuccessful?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Charles' major contribution to Methodism was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John feel his "heart strangely warmed."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place John preached because the Church of England didn't like his enthusiasm.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Wesley Brothers</dc:title>
  <dcterms:created xsi:type="dcterms:W3CDTF">2021-10-11T19:39:43Z</dcterms:created>
  <dcterms:modified xsi:type="dcterms:W3CDTF">2021-10-11T19:39:43Z</dcterms:modified>
</cp:coreProperties>
</file>