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Westerford Weekly Crossword (the get to know your school edition)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Head girl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will the new block be used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animal is most seen around Westerford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week is coming up early next term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sports fields (off campus)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Miss Gray's favourite music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School's newest society is to do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Head Boy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Newest classroom 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Returning arts and culture teacher (surname)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Photography society of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Current Principle (surname)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New Principle (surname)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vice principle of the school (surname)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Westerford Weekly Crossword (the get to know your school edition)</dc:title>
  <dcterms:created xsi:type="dcterms:W3CDTF">2021-10-11T19:39:45Z</dcterms:created>
  <dcterms:modified xsi:type="dcterms:W3CDTF">2021-10-11T19:39:45Z</dcterms:modified>
</cp:coreProperties>
</file>