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use to solve a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AKA Ms.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final words of Sam Westing was written in 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every heirnwas competing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everyone thought Sam Westing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 of the millionaire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four incidients caused by Turtle Walker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apartments where all the heirs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heirs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the "winner"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 who makes millions of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heir who wasn't supposed to be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building where Sam Westing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Sandy disguised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Turtle kicks when you make her mad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</dc:title>
  <dcterms:created xsi:type="dcterms:W3CDTF">2021-10-11T19:39:27Z</dcterms:created>
  <dcterms:modified xsi:type="dcterms:W3CDTF">2021-10-11T19:39:27Z</dcterms:modified>
</cp:coreProperties>
</file>