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seamstress and partnered up with the neglected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work at Westing Paper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a lot like Violet Westing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owns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interested in stock markets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track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that likes to say "BOOM"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disabilities and is lonely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brand new to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faked an injury then actually got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judge and is partnered with the doorman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maid and the partner of the maid is the delivery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saves people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in illegal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likes to play to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one daughter more than the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2021-10-11T19:39:30Z</dcterms:created>
  <dcterms:modified xsi:type="dcterms:W3CDTF">2021-10-11T19:39:30Z</dcterms:modified>
</cp:coreProperties>
</file>