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hospital did jake wexler work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violet Westing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direction did sunset towers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of day was the will reading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 the boxes marked “danger explosives”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Sam Westing when he actually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turtle’s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one of the heirs lived in 4D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Angela  continually getting at her wedding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turtle dressed up as for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jake wexler secret hobby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Sam Westing disappear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age difference between Mr. and Mrs.Hoo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not supposed to come to Sunset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Sam Westing really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jobs of the heir that lived in apartment 2C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dated violet Westing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lake could you see from sunset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Alexander Mcsouthers supposedly immigrate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madame Hoo steal from 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2021-10-11T19:39:32Z</dcterms:created>
  <dcterms:modified xsi:type="dcterms:W3CDTF">2021-10-11T19:39:32Z</dcterms:modified>
</cp:coreProperties>
</file>