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her children does Grace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came to Shin Hoo's restaurant for the opening?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dared Turtle to go into Sam Westing's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holiday does Turtle find the corpse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start of the book what personailty trait  describes Grace Wexler?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Sam Westing's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used crutches to get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body of water is Sunset Towers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charcter is confined to a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invited everyone to Sunset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set off the first three bombs?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did Sydelle write her notes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Turtle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stories high is Sunset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an olympic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podiatrist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Turtle hate when people touched?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Madame Hoo change her name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heirs are there to Sam Westing's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Jake Wexler's secret hobby?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2021-10-11T19:39:36Z</dcterms:created>
  <dcterms:modified xsi:type="dcterms:W3CDTF">2021-10-11T19:39:36Z</dcterms:modified>
</cp:coreProperties>
</file>