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Westing Game</w:t>
      </w:r>
    </w:p>
    <w:p>
      <w:pPr>
        <w:pStyle w:val="Questions"/>
      </w:pPr>
      <w:r>
        <w:t xml:space="preserve">1. SESHC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TOSI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SNSIH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NOYME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IHER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RUELTT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ENELL SAKIRN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SGEWINT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LCSUE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YRETSYM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SLAIUKP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GKNI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EQUNE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OOH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JGUDE DRFO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Westing Game</dc:title>
  <dcterms:created xsi:type="dcterms:W3CDTF">2021-10-11T19:39:41Z</dcterms:created>
  <dcterms:modified xsi:type="dcterms:W3CDTF">2021-10-11T19:39:41Z</dcterms:modified>
</cp:coreProperties>
</file>