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Doug    </w:t>
      </w:r>
      <w:r>
        <w:t xml:space="preserve">   Denton    </w:t>
      </w:r>
      <w:r>
        <w:t xml:space="preserve">   Clues    </w:t>
      </w:r>
      <w:r>
        <w:t xml:space="preserve">   Bomber    </w:t>
      </w:r>
      <w:r>
        <w:t xml:space="preserve">   heirs    </w:t>
      </w:r>
      <w:r>
        <w:t xml:space="preserve">   Turtle    </w:t>
      </w:r>
      <w:r>
        <w:t xml:space="preserve">   angela    </w:t>
      </w:r>
      <w:r>
        <w:t xml:space="preserve">   grace    </w:t>
      </w:r>
      <w:r>
        <w:t xml:space="preserve">   westing    </w:t>
      </w:r>
      <w:r>
        <w:t xml:space="preserve">   wexler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2021-10-11T19:39:53Z</dcterms:created>
  <dcterms:modified xsi:type="dcterms:W3CDTF">2021-10-11T19:39:53Z</dcterms:modified>
</cp:coreProperties>
</file>