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said, "We are all sinners?"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dated Violet Westing?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looked like Violet Westing?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loved the 4th of July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would love to be a ornithologist?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Scottish doorman and friend to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 to be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married 22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parents worked at the Westing mansion?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played the stock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no such person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delivered the letters from Plum?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wife died of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co-owner of the coffee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interior decorator?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worked at Schultz sausages?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high school athlete?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2021-10-11T19:39:47Z</dcterms:created>
  <dcterms:modified xsi:type="dcterms:W3CDTF">2021-10-11T19:39:47Z</dcterms:modified>
</cp:coreProperties>
</file>