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Sunset towers is on the shore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doctor Jake Wexler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grace wexler's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 Westing with buckteeth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Grace Wexlers maiden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secretary for Schultz Sausages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Windy windkloppel's buisness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Westing's doorman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Theo's last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Westing's 4th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crows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Angela was engaged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Doug Hoo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Crow got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crow's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J.J. Ford is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2021-10-11T19:39:50Z</dcterms:created>
  <dcterms:modified xsi:type="dcterms:W3CDTF">2021-10-11T19:39:50Z</dcterms:modified>
</cp:coreProperties>
</file>