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Doug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Mr.Hoo called the coffe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apartment  house that the hisar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Madame Hoo desperately wants to 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 Westing's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turtle made in the stock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Graces real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turtle had to find at the end of 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the westing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Turtle calls Flora Baumbach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2021-10-11T19:38:39Z</dcterms:created>
  <dcterms:modified xsi:type="dcterms:W3CDTF">2021-10-11T19:38:39Z</dcterms:modified>
</cp:coreProperties>
</file>