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barneynorthrup    </w:t>
      </w:r>
      <w:r>
        <w:t xml:space="preserve">   chineserestaurant    </w:t>
      </w:r>
      <w:r>
        <w:t xml:space="preserve">   christheodorakis    </w:t>
      </w:r>
      <w:r>
        <w:t xml:space="preserve">   coffeeshop    </w:t>
      </w:r>
      <w:r>
        <w:t xml:space="preserve">   dentondeere    </w:t>
      </w:r>
      <w:r>
        <w:t xml:space="preserve">   doughoo    </w:t>
      </w:r>
      <w:r>
        <w:t xml:space="preserve">   florabaumbach    </w:t>
      </w:r>
      <w:r>
        <w:t xml:space="preserve">   georgetheodorakis    </w:t>
      </w:r>
      <w:r>
        <w:t xml:space="preserve">   gracewexler    </w:t>
      </w:r>
      <w:r>
        <w:t xml:space="preserve">   jakewexler    </w:t>
      </w:r>
      <w:r>
        <w:t xml:space="preserve">   jameshoo    </w:t>
      </w:r>
      <w:r>
        <w:t xml:space="preserve">   lakemichigan    </w:t>
      </w:r>
      <w:r>
        <w:t xml:space="preserve">   otisamber    </w:t>
      </w:r>
      <w:r>
        <w:t xml:space="preserve">   samwesting    </w:t>
      </w:r>
      <w:r>
        <w:t xml:space="preserve">   sandymcsouthers    </w:t>
      </w:r>
      <w:r>
        <w:t xml:space="preserve">   sunlinhoo    </w:t>
      </w:r>
      <w:r>
        <w:t xml:space="preserve">   sydellepulaski    </w:t>
      </w:r>
      <w:r>
        <w:t xml:space="preserve">   tabitharuth    </w:t>
      </w:r>
      <w:r>
        <w:t xml:space="preserve">   theotheodorakis    </w:t>
      </w:r>
      <w:r>
        <w:t xml:space="preserve">   turtlewexler    </w:t>
      </w:r>
      <w:r>
        <w:t xml:space="preserve">   westingmansion    </w:t>
      </w:r>
      <w:r>
        <w:t xml:space="preserve">   westingtown    </w:t>
      </w:r>
      <w:r>
        <w:t xml:space="preserve">   windywindkloppel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2021-10-12T20:59:05Z</dcterms:created>
  <dcterms:modified xsi:type="dcterms:W3CDTF">2021-10-12T20:59:05Z</dcterms:modified>
</cp:coreProperties>
</file>