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Angela    </w:t>
      </w:r>
      <w:r>
        <w:t xml:space="preserve">   Bomber    </w:t>
      </w:r>
      <w:r>
        <w:t xml:space="preserve">   Chris    </w:t>
      </w:r>
      <w:r>
        <w:t xml:space="preserve">   Crow    </w:t>
      </w:r>
      <w:r>
        <w:t xml:space="preserve">   Doug Hoo    </w:t>
      </w:r>
      <w:r>
        <w:t xml:space="preserve">   Ed Plum    </w:t>
      </w:r>
      <w:r>
        <w:t xml:space="preserve">   Flora Baumbach    </w:t>
      </w:r>
      <w:r>
        <w:t xml:space="preserve">   Grace    </w:t>
      </w:r>
      <w:r>
        <w:t xml:space="preserve">   Jake    </w:t>
      </w:r>
      <w:r>
        <w:t xml:space="preserve">   Jimmy Hoo    </w:t>
      </w:r>
      <w:r>
        <w:t xml:space="preserve">   Madame Hoo    </w:t>
      </w:r>
      <w:r>
        <w:t xml:space="preserve">   Murderer    </w:t>
      </w:r>
      <w:r>
        <w:t xml:space="preserve">   Samuel W Westing    </w:t>
      </w:r>
      <w:r>
        <w:t xml:space="preserve">   Sidney Sikes    </w:t>
      </w:r>
      <w:r>
        <w:t xml:space="preserve">   Sunset Towers    </w:t>
      </w:r>
      <w:r>
        <w:t xml:space="preserve">   Sydelle Pulaski    </w:t>
      </w:r>
      <w:r>
        <w:t xml:space="preserve">   THe Westing Game    </w:t>
      </w:r>
      <w:r>
        <w:t xml:space="preserve">   Theo    </w:t>
      </w:r>
      <w:r>
        <w:t xml:space="preserve">   Turtle    </w:t>
      </w:r>
      <w:r>
        <w:t xml:space="preserve">   Westing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2021-10-12T20:59:15Z</dcterms:created>
  <dcterms:modified xsi:type="dcterms:W3CDTF">2021-10-12T20:59:15Z</dcterms:modified>
</cp:coreProperties>
</file>