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Turtle made in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Sunset Towers faces what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Madame Hoo want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Jake Wexler's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related to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 Theodorakis enjoys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solve a mystery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Theo Theodorakis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Sunset towers is located on Lake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 Wexler was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Westing's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turtle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Jake Wexler's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Violet Westing's fate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2021-10-11T19:40:12Z</dcterms:created>
  <dcterms:modified xsi:type="dcterms:W3CDTF">2021-10-11T19:40:12Z</dcterms:modified>
</cp:coreProperties>
</file>