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heir that wins the windfall will be the one that finds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Pulaski was mistaken for Sydelle Pulaski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of the heir who was actually Sam Westing in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Mr. Eastman?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Westing made products out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song did the clues add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were ______ Westing heirs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set off the fourth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Sam Westing's true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last name of the heir who loved birdwatching?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new name of Shin Hoo's resteraunt?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name of the doctor who said Sandy was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bombs were set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Westing Heirs lived in ______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set off the first three bombs?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2021-10-11T19:40:19Z</dcterms:created>
  <dcterms:modified xsi:type="dcterms:W3CDTF">2021-10-11T19:40:19Z</dcterms:modified>
</cp:coreProperties>
</file>