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James'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Mr.Westing's funeral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told the story of the Westing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bomber?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Graces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got kicked by turtle?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Judge who read all the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in a wheel 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Mr. Westings'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Jack Wexler was a 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brought by mistake?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Sam Westings' first disguise?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Angela going to marry?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used crutches to get attention?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Grace Wexler working?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owned the Chinese Restaurant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dared turtle to go into the Westing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most of the truth unfold?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Angela's daughters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went into the Westing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2021-10-11T19:38:53Z</dcterms:created>
  <dcterms:modified xsi:type="dcterms:W3CDTF">2021-10-11T19:38:53Z</dcterms:modified>
</cp:coreProperties>
</file>