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Westing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mystery    </w:t>
      </w:r>
      <w:r>
        <w:t xml:space="preserve">   will    </w:t>
      </w:r>
      <w:r>
        <w:t xml:space="preserve">   chess    </w:t>
      </w:r>
      <w:r>
        <w:t xml:space="preserve">   bombs    </w:t>
      </w:r>
      <w:r>
        <w:t xml:space="preserve">   purple waves    </w:t>
      </w:r>
      <w:r>
        <w:t xml:space="preserve">   crow    </w:t>
      </w:r>
      <w:r>
        <w:t xml:space="preserve">   turtle    </w:t>
      </w:r>
      <w:r>
        <w:t xml:space="preserve">   tenant    </w:t>
      </w:r>
      <w:r>
        <w:t xml:space="preserve">   sunset towers    </w:t>
      </w:r>
      <w:r>
        <w:t xml:space="preserve">   mcsouthers    </w:t>
      </w:r>
      <w:r>
        <w:t xml:space="preserve">   northrup    </w:t>
      </w:r>
      <w:r>
        <w:t xml:space="preserve">   eastman    </w:t>
      </w:r>
      <w:r>
        <w:t xml:space="preserve">   westing    </w:t>
      </w:r>
      <w:r>
        <w:t xml:space="preserve">   heirs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Westing Game</dc:title>
  <dcterms:created xsi:type="dcterms:W3CDTF">2021-10-11T19:39:05Z</dcterms:created>
  <dcterms:modified xsi:type="dcterms:W3CDTF">2021-10-11T19:39:05Z</dcterms:modified>
</cp:coreProperties>
</file>