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Sunset Towers    </w:t>
      </w:r>
      <w:r>
        <w:t xml:space="preserve">   Deere    </w:t>
      </w:r>
      <w:r>
        <w:t xml:space="preserve">   Berthe Erica Crow    </w:t>
      </w:r>
      <w:r>
        <w:t xml:space="preserve">   Hoo's on First    </w:t>
      </w:r>
      <w:r>
        <w:t xml:space="preserve">   Restaurant    </w:t>
      </w:r>
      <w:r>
        <w:t xml:space="preserve">   Burglar    </w:t>
      </w:r>
      <w:r>
        <w:t xml:space="preserve">   Bookie    </w:t>
      </w:r>
      <w:r>
        <w:t xml:space="preserve">   Bomber    </w:t>
      </w:r>
      <w:r>
        <w:t xml:space="preserve">   China    </w:t>
      </w:r>
      <w:r>
        <w:t xml:space="preserve">   Stock Market    </w:t>
      </w:r>
      <w:r>
        <w:t xml:space="preserve">   queenssacrifice    </w:t>
      </w:r>
      <w:r>
        <w:t xml:space="preserve">   Raskin    </w:t>
      </w:r>
      <w:r>
        <w:t xml:space="preserve">   Alice    </w:t>
      </w:r>
      <w:r>
        <w:t xml:space="preserve">   Tabitha Ruth    </w:t>
      </w:r>
      <w:r>
        <w:t xml:space="preserve">   Baumbach    </w:t>
      </w:r>
      <w:r>
        <w:t xml:space="preserve">   Will and testament    </w:t>
      </w:r>
      <w:r>
        <w:t xml:space="preserve">   Sandy    </w:t>
      </w:r>
      <w:r>
        <w:t xml:space="preserve">   Will    </w:t>
      </w:r>
      <w:r>
        <w:t xml:space="preserve">   Corpse    </w:t>
      </w:r>
      <w:r>
        <w:t xml:space="preserve">   Halloween    </w:t>
      </w:r>
      <w:r>
        <w:t xml:space="preserve">   Independence Day    </w:t>
      </w:r>
      <w:r>
        <w:t xml:space="preserve">   Anthem    </w:t>
      </w:r>
      <w:r>
        <w:t xml:space="preserve">   Sydelle    </w:t>
      </w:r>
      <w:r>
        <w:t xml:space="preserve">   Grace    </w:t>
      </w:r>
      <w:r>
        <w:t xml:space="preserve">   Westing    </w:t>
      </w:r>
      <w:r>
        <w:t xml:space="preserve">   Angela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2021-10-11T19:39:16Z</dcterms:created>
  <dcterms:modified xsi:type="dcterms:W3CDTF">2021-10-11T19:39:16Z</dcterms:modified>
</cp:coreProperties>
</file>