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Floras childs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Madame Hoo name in Five Years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restuarant is on level 5 of Sunset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shop was in the lobby?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James change his middle name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Douglas is the son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where Mr.Hoo's insoles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Flora Baumbach was a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Flora think Turtles first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Denton Deere graduated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chapter 23. Strange Answers Jake Wexler was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Sydelle's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Turtles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Turtle call Flora?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Crows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Christos and Theo had what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30th chapter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of high school did crow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bombs where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2021-10-11T19:39:17Z</dcterms:created>
  <dcterms:modified xsi:type="dcterms:W3CDTF">2021-10-11T19:39:17Z</dcterms:modified>
</cp:coreProperties>
</file>