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Equipment, apparatus, or furnishing used in or necessary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or 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meaning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Archaic for "your"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takes bets on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in line to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Wicked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Psychologically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Gradually reducing the fullness and strength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Untidy, disorganized, or incongruously varied 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a person does that causes others to look down on them; an action that lowers a person's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illegally give someone money so they will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participant in a vote does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 and over-the-top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handwriting that uses symbols to abbreviate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sweet-scented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organized body of people walking in a formal or ceremonial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Proof that a suspect in a crime was in a different location at the time of the crime, and therefore not guilty</w:t>
            </w:r>
          </w:p>
        </w:tc>
      </w:tr>
    </w:tbl>
    <w:p>
      <w:pPr>
        <w:pStyle w:val="WordBankMedium"/>
      </w:pPr>
      <w:r>
        <w:t xml:space="preserve">   senseless    </w:t>
      </w:r>
      <w:r>
        <w:t xml:space="preserve">   demeaning    </w:t>
      </w:r>
      <w:r>
        <w:t xml:space="preserve">   eccentric    </w:t>
      </w:r>
      <w:r>
        <w:t xml:space="preserve">   thy    </w:t>
      </w:r>
      <w:r>
        <w:t xml:space="preserve">   refine    </w:t>
      </w:r>
      <w:r>
        <w:t xml:space="preserve">   heirs    </w:t>
      </w:r>
      <w:r>
        <w:t xml:space="preserve">   shorthand    </w:t>
      </w:r>
      <w:r>
        <w:t xml:space="preserve">   alibi    </w:t>
      </w:r>
      <w:r>
        <w:t xml:space="preserve">   bookie    </w:t>
      </w:r>
      <w:r>
        <w:t xml:space="preserve">   bribe    </w:t>
      </w:r>
      <w:r>
        <w:t xml:space="preserve">   dastardly    </w:t>
      </w:r>
      <w:r>
        <w:t xml:space="preserve">   nosegays    </w:t>
      </w:r>
      <w:r>
        <w:t xml:space="preserve">   procession    </w:t>
      </w:r>
      <w:r>
        <w:t xml:space="preserve">   relentless    </w:t>
      </w:r>
      <w:r>
        <w:t xml:space="preserve">   abstention    </w:t>
      </w:r>
      <w:r>
        <w:t xml:space="preserve">   paraphernalia    </w:t>
      </w:r>
      <w:r>
        <w:t xml:space="preserve">   wasting    </w:t>
      </w:r>
      <w:r>
        <w:t xml:space="preserve">   traumatic    </w:t>
      </w:r>
      <w:r>
        <w:t xml:space="preserve">   vengeance    </w:t>
      </w:r>
      <w:r>
        <w:t xml:space="preserve">   ragtag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2021-10-11T19:39:19Z</dcterms:created>
  <dcterms:modified xsi:type="dcterms:W3CDTF">2021-10-11T19:39:19Z</dcterms:modified>
</cp:coreProperties>
</file>