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Westing Game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repulsion or horror; very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impaired the appearance of; to ruin or diminish the perfection or wholeness of :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Engaged in a close fight. To struggle with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at irregular intervals or only in a few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clothes, household linen, and other belongings collected by a bride at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Decaying or rotting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institution offering shelter and care to people that are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cease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 who takes care of feet; the treatment of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gesture with the hand, arm, or head to encourage someone to come near or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grim or desolate in appearance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Chapters 1-6</dc:title>
  <dcterms:created xsi:type="dcterms:W3CDTF">2021-10-11T19:39:37Z</dcterms:created>
  <dcterms:modified xsi:type="dcterms:W3CDTF">2021-10-11T19:39:37Z</dcterms:modified>
</cp:coreProperties>
</file>