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The Westing Game: Characters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Angelia    </w:t>
      </w:r>
      <w:r>
        <w:t xml:space="preserve">   Sydelle    </w:t>
      </w:r>
      <w:r>
        <w:t xml:space="preserve">   Doug    </w:t>
      </w:r>
      <w:r>
        <w:t xml:space="preserve">   Theo    </w:t>
      </w:r>
      <w:r>
        <w:t xml:space="preserve">   Otis    </w:t>
      </w:r>
      <w:r>
        <w:t xml:space="preserve">   Crow    </w:t>
      </w:r>
      <w:r>
        <w:t xml:space="preserve">   James    </w:t>
      </w:r>
      <w:r>
        <w:t xml:space="preserve">   Judge    </w:t>
      </w:r>
      <w:r>
        <w:t xml:space="preserve">   Grace    </w:t>
      </w:r>
      <w:r>
        <w:t xml:space="preserve">   Sam    </w:t>
      </w:r>
      <w:r>
        <w:t xml:space="preserve">   Sandy    </w:t>
      </w:r>
      <w:r>
        <w:t xml:space="preserve">   Deere    </w:t>
      </w:r>
      <w:r>
        <w:t xml:space="preserve">   Chris    </w:t>
      </w:r>
      <w:r>
        <w:t xml:space="preserve">   Flora    </w:t>
      </w:r>
      <w:r>
        <w:t xml:space="preserve">   Turtle    </w:t>
      </w:r>
      <w:r>
        <w:t xml:space="preserve">   Hoo    </w:t>
      </w:r>
      <w:r>
        <w:t xml:space="preserve">   Jake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Westing Game: Characters </dc:title>
  <dcterms:created xsi:type="dcterms:W3CDTF">2021-10-12T20:59:00Z</dcterms:created>
  <dcterms:modified xsi:type="dcterms:W3CDTF">2021-10-12T20:59:00Z</dcterms:modified>
</cp:coreProperties>
</file>