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Westing Game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of little importance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Foot care specialist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My grandmother had a ____________ for her estate.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is an _________ to a great fortune.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pony looked old and _______.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is always a _______ explanation.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Their _________ was handed down from many generations.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the big flood, the water was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 had to ________ my eyes  when she did something disgusting.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recess opening off a larger 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means a small amount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sudden muscle contraction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Westing Game Crossword</dc:title>
  <dcterms:created xsi:type="dcterms:W3CDTF">2021-10-12T20:34:43Z</dcterms:created>
  <dcterms:modified xsi:type="dcterms:W3CDTF">2021-10-12T20:34:43Z</dcterms:modified>
</cp:coreProperties>
</file>