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Westing Game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the power or authority to review and decide appeals, as a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or group that rents and occupies land, a house, an office, or the like, from another for a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 deep meaning; pervasive or intense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pertaining to, resembling, or suggesting fireworks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woman who inherits or has a right of inheritance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woman's loose-fitting, shirt like undergarment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personal articles, apart from dower, reserved by law to a married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container, or quantity of something wrapped or packed up; small package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qualified to diagnose and treat foot disorders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continuing a long time or recurring frequently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Westing Game Vocabulary </dc:title>
  <dcterms:created xsi:type="dcterms:W3CDTF">2021-10-11T19:39:14Z</dcterms:created>
  <dcterms:modified xsi:type="dcterms:W3CDTF">2021-10-11T19:39:14Z</dcterms:modified>
</cp:coreProperties>
</file>