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Game- Wealth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longs for money and turns to stealing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money is the winner awarded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intense and selfish desire for something, especially wealth, power, or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money is given to each team at the beginning of the game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a judge that always lost at chess against Sam Westing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Who’s will creates the game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abundance of valuable possessions or money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wins the game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obssessed with the success of his restaurant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the mistake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Game- Wealth</dc:title>
  <dcterms:created xsi:type="dcterms:W3CDTF">2021-10-11T19:39:51Z</dcterms:created>
  <dcterms:modified xsi:type="dcterms:W3CDTF">2021-10-11T19:39:51Z</dcterms:modified>
</cp:coreProperties>
</file>