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novel    </w:t>
      </w:r>
      <w:r>
        <w:t xml:space="preserve">   fireworks    </w:t>
      </w:r>
      <w:r>
        <w:t xml:space="preserve">   heirs    </w:t>
      </w:r>
      <w:r>
        <w:t xml:space="preserve">   game    </w:t>
      </w:r>
      <w:r>
        <w:t xml:space="preserve">   Stock market    </w:t>
      </w:r>
      <w:r>
        <w:t xml:space="preserve">   Restaurants    </w:t>
      </w:r>
      <w:r>
        <w:t xml:space="preserve">   Soup kitchen    </w:t>
      </w:r>
      <w:r>
        <w:t xml:space="preserve">   Mansion    </w:t>
      </w:r>
      <w:r>
        <w:t xml:space="preserve">   Towers    </w:t>
      </w:r>
      <w:r>
        <w:t xml:space="preserve">   Sunset    </w:t>
      </w:r>
      <w:r>
        <w:t xml:space="preserve">   McSouthers    </w:t>
      </w:r>
      <w:r>
        <w:t xml:space="preserve">   Julian R Eastman    </w:t>
      </w:r>
      <w:r>
        <w:t xml:space="preserve">   Wexler    </w:t>
      </w:r>
      <w:r>
        <w:t xml:space="preserve">   Crutches    </w:t>
      </w:r>
      <w:r>
        <w:t xml:space="preserve">   Bombs    </w:t>
      </w:r>
      <w:r>
        <w:t xml:space="preserve">   Mystery    </w:t>
      </w:r>
      <w:r>
        <w:t xml:space="preserve">   Murder    </w:t>
      </w:r>
      <w:r>
        <w:t xml:space="preserve">   Barney Northrup    </w:t>
      </w:r>
      <w:r>
        <w:t xml:space="preserve">   Samuel Westing    </w:t>
      </w:r>
      <w:r>
        <w:t xml:space="preserve">   Mr Hoo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2021-10-11T19:39:29Z</dcterms:created>
  <dcterms:modified xsi:type="dcterms:W3CDTF">2021-10-11T19:39:29Z</dcterms:modified>
</cp:coreProperties>
</file>