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Westing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wears a braid and kicks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birdwatcher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mistake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Delivery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supposed to be a heir instead of the mistake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inventor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Turtle and Angela's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16 heirs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murderer??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judge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Chris'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Julian Eastman, Barney Northrup, Sandy McSouthers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Angela's fiance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doorman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dressmaker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burglar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Likes to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lawyer who read Sam Westings will</w:t>
            </w:r>
          </w:p>
        </w:tc>
      </w:tr>
    </w:tbl>
    <w:p>
      <w:pPr>
        <w:pStyle w:val="WordBankLarge"/>
      </w:pPr>
      <w:r>
        <w:t xml:space="preserve">   Turtle     </w:t>
      </w:r>
      <w:r>
        <w:t xml:space="preserve">   Sydelle    </w:t>
      </w:r>
      <w:r>
        <w:t xml:space="preserve">   Angela    </w:t>
      </w:r>
      <w:r>
        <w:t xml:space="preserve">   Jake     </w:t>
      </w:r>
      <w:r>
        <w:t xml:space="preserve">   Grace     </w:t>
      </w:r>
      <w:r>
        <w:t xml:space="preserve">   Dr Deere    </w:t>
      </w:r>
      <w:r>
        <w:t xml:space="preserve">   James Hoo    </w:t>
      </w:r>
      <w:r>
        <w:t xml:space="preserve">   Madame Hoo    </w:t>
      </w:r>
      <w:r>
        <w:t xml:space="preserve">   Doug Hoo    </w:t>
      </w:r>
      <w:r>
        <w:t xml:space="preserve">   Theo    </w:t>
      </w:r>
      <w:r>
        <w:t xml:space="preserve">   Chris    </w:t>
      </w:r>
      <w:r>
        <w:t xml:space="preserve">   Flora     </w:t>
      </w:r>
      <w:r>
        <w:t xml:space="preserve">   J.J Ford    </w:t>
      </w:r>
      <w:r>
        <w:t xml:space="preserve">   Crow     </w:t>
      </w:r>
      <w:r>
        <w:t xml:space="preserve">   Sandy    </w:t>
      </w:r>
      <w:r>
        <w:t xml:space="preserve">   Otis Amber    </w:t>
      </w:r>
      <w:r>
        <w:t xml:space="preserve">   Sunset Towers     </w:t>
      </w:r>
      <w:r>
        <w:t xml:space="preserve">   Sam Westing    </w:t>
      </w:r>
      <w:r>
        <w:t xml:space="preserve">   Plum    </w:t>
      </w:r>
      <w:r>
        <w:t xml:space="preserve">   Sybil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 </dc:title>
  <dcterms:created xsi:type="dcterms:W3CDTF">2021-10-11T19:39:23Z</dcterms:created>
  <dcterms:modified xsi:type="dcterms:W3CDTF">2021-10-11T19:39:23Z</dcterms:modified>
</cp:coreProperties>
</file>