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Sydelle Pulaski    </w:t>
      </w:r>
      <w:r>
        <w:t xml:space="preserve">   Sunset tower    </w:t>
      </w:r>
      <w:r>
        <w:t xml:space="preserve">   Barney Northrup    </w:t>
      </w:r>
      <w:r>
        <w:t xml:space="preserve">   Mr. Hoo    </w:t>
      </w:r>
      <w:r>
        <w:t xml:space="preserve">   Mrs. Baumbach    </w:t>
      </w:r>
      <w:r>
        <w:t xml:space="preserve">   Turtle Wexter    </w:t>
      </w:r>
      <w:r>
        <w:t xml:space="preserve">   Mrs. Wexter    </w:t>
      </w:r>
      <w:r>
        <w:t xml:space="preserve">   Otis Amber    </w:t>
      </w:r>
      <w:r>
        <w:t xml:space="preserve">   Westing House    </w:t>
      </w:r>
      <w:r>
        <w:t xml:space="preserve">   The Burglar    </w:t>
      </w:r>
      <w:r>
        <w:t xml:space="preserve">   The Bomber    </w:t>
      </w:r>
      <w:r>
        <w:t xml:space="preserve">   The Mistake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2021-10-11T19:39:42Z</dcterms:created>
  <dcterms:modified xsi:type="dcterms:W3CDTF">2021-10-11T19:39:42Z</dcterms:modified>
</cp:coreProperties>
</file>