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Westing Gazette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Sandy McSouthers is kind of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wexler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Westing _______ is a mystery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 name of Turtle?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a couple of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bomber is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Angelas _____ is Denton Deere.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turtles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Angela and Turtle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dad in the Wexler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_______ who the bomber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Gazette </dc:title>
  <dcterms:created xsi:type="dcterms:W3CDTF">2021-10-11T19:38:51Z</dcterms:created>
  <dcterms:modified xsi:type="dcterms:W3CDTF">2021-10-11T19:38:51Z</dcterms:modified>
</cp:coreProperties>
</file>