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judges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Sam westing pretended to be when he posed as the doorman at sunset towers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Madame Hoo desperately wants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Mr.Hoo's nickname for the coffee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money turtle made in the stock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turtle kicks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Jake wexler asked for in Hoo's on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apartment house that the hiers lived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the westing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song that helped the heirs find the answer to the westing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 Westing's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lawyers full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turtle calls Flora Baumbach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turtle had to find in the end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Turtles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rug Sam Westing's corpse was rotting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2021-10-11T19:38:41Z</dcterms:created>
  <dcterms:modified xsi:type="dcterms:W3CDTF">2021-10-11T19:38:41Z</dcterms:modified>
</cp:coreProperties>
</file>