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Westinghouse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that has 4 disguises throughout the book/owner of Westing Paper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track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niece of Windy Windkopple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girl that is one of the Westing heirs and is Angelas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were in a group for the Westing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this book fiction or nonfiction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last person to see Sam Westing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judbes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would Turtle kick someone when they pulled her 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covered Angela from people finding out who the bomber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game that Windy Windkopple loves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Angela Wexler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turtle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all of Windy Windkopples disguises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disguises that means up on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Turtles best friend that lives in Sunset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Mr.Hoos restrauant called (suggested by Jake Wexler)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Angela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Angela amd her partner do to solve the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thought Sam Westings corpse was wax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Westinghouse game</dc:title>
  <dcterms:created xsi:type="dcterms:W3CDTF">2021-10-11T19:38:49Z</dcterms:created>
  <dcterms:modified xsi:type="dcterms:W3CDTF">2021-10-11T19:38:49Z</dcterms:modified>
</cp:coreProperties>
</file>