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a last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the one thousand mile trip from Georgia 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elected president in 1838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used for food by the American 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known as Custer's last stand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Cherokee chief  name is John...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West to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forcing Indians off of their land, into Indian.......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relied on Buffalo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Custard and his men were killed at the battle at.....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Westward Expansion</dc:title>
  <dcterms:created xsi:type="dcterms:W3CDTF">2021-10-11T19:39:46Z</dcterms:created>
  <dcterms:modified xsi:type="dcterms:W3CDTF">2021-10-11T19:39:46Z</dcterms:modified>
</cp:coreProperties>
</file>