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Westward Expansion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Colonel in U.S. Cavalry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 that helped establish agricultural colleges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that offered free land to western settlers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1868 treaty in which the Sioux agreed to live on a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that broke up Native American reservations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U.S. massacre of Sioux at Wounded Knee Creek, South Dakota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plan to make Native Americans part of white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grassland region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Mine in present-day Nevada where prospectors found silver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Hunk papa Sioux</w:t>
            </w:r>
          </w:p>
        </w:tc>
      </w:tr>
    </w:tbl>
    <w:p>
      <w:pPr>
        <w:pStyle w:val="WordBankMedium"/>
      </w:pPr>
      <w:r>
        <w:t xml:space="preserve">   The Great Plains    </w:t>
      </w:r>
      <w:r>
        <w:t xml:space="preserve">   Treaty of Fort Laramie    </w:t>
      </w:r>
      <w:r>
        <w:t xml:space="preserve">   Sitting Bull    </w:t>
      </w:r>
      <w:r>
        <w:t xml:space="preserve">   George A. Custer    </w:t>
      </w:r>
      <w:r>
        <w:t xml:space="preserve">   Assimilation    </w:t>
      </w:r>
      <w:r>
        <w:t xml:space="preserve">   Dawes Act    </w:t>
      </w:r>
      <w:r>
        <w:t xml:space="preserve">   Battle of Wounded Knee    </w:t>
      </w:r>
      <w:r>
        <w:t xml:space="preserve">   Homestead Act    </w:t>
      </w:r>
      <w:r>
        <w:t xml:space="preserve">   Morrill Act    </w:t>
      </w:r>
      <w:r>
        <w:t xml:space="preserve">   Comstock Lode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Westward Expansion </dc:title>
  <dcterms:created xsi:type="dcterms:W3CDTF">2021-10-12T20:35:28Z</dcterms:created>
  <dcterms:modified xsi:type="dcterms:W3CDTF">2021-10-12T20:35:28Z</dcterms:modified>
</cp:coreProperties>
</file>