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Whale Rider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Antarctica    </w:t>
      </w:r>
      <w:r>
        <w:t xml:space="preserve">   Uncle Rawiri    </w:t>
      </w:r>
      <w:r>
        <w:t xml:space="preserve">   Pendant    </w:t>
      </w:r>
      <w:r>
        <w:t xml:space="preserve">   Whalebone    </w:t>
      </w:r>
      <w:r>
        <w:t xml:space="preserve">   Whangara    </w:t>
      </w:r>
      <w:r>
        <w:t xml:space="preserve">   Girl    </w:t>
      </w:r>
      <w:r>
        <w:t xml:space="preserve">   Chief    </w:t>
      </w:r>
      <w:r>
        <w:t xml:space="preserve">   Paka    </w:t>
      </w:r>
      <w:r>
        <w:t xml:space="preserve">   Nani Flowers    </w:t>
      </w:r>
      <w:r>
        <w:t xml:space="preserve">   Koro Apirana    </w:t>
      </w:r>
      <w:r>
        <w:t xml:space="preserve">   Porourangi    </w:t>
      </w:r>
      <w:r>
        <w:t xml:space="preserve">   New Zealand    </w:t>
      </w:r>
      <w:r>
        <w:t xml:space="preserve">   Aotearoa    </w:t>
      </w:r>
      <w:r>
        <w:t xml:space="preserve">   Kahu    </w:t>
      </w:r>
      <w:r>
        <w:t xml:space="preserve">   Paikea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Whale Rider</dc:title>
  <dcterms:created xsi:type="dcterms:W3CDTF">2021-10-12T20:59:28Z</dcterms:created>
  <dcterms:modified xsi:type="dcterms:W3CDTF">2021-10-12T20:59:28Z</dcterms:modified>
</cp:coreProperties>
</file>