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Whale Rider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Rawiri    </w:t>
      </w:r>
      <w:r>
        <w:t xml:space="preserve">   Papua New Guinea    </w:t>
      </w:r>
      <w:r>
        <w:t xml:space="preserve">   Jeff    </w:t>
      </w:r>
      <w:r>
        <w:t xml:space="preserve">   Ana    </w:t>
      </w:r>
      <w:r>
        <w:t xml:space="preserve">   Koro    </w:t>
      </w:r>
      <w:r>
        <w:t xml:space="preserve">   Tahu Potiki    </w:t>
      </w:r>
      <w:r>
        <w:t xml:space="preserve">   Ocean of Kiwa    </w:t>
      </w:r>
      <w:r>
        <w:t xml:space="preserve">   Te Tai Rawhiti    </w:t>
      </w:r>
      <w:r>
        <w:t xml:space="preserve">   Yeah    </w:t>
      </w:r>
      <w:r>
        <w:t xml:space="preserve">   Porourangi    </w:t>
      </w:r>
      <w:r>
        <w:t xml:space="preserve">   Rehua    </w:t>
      </w:r>
      <w:r>
        <w:t xml:space="preserve">   New Zealand    </w:t>
      </w:r>
      <w:r>
        <w:t xml:space="preserve">   Whangara    </w:t>
      </w:r>
      <w:r>
        <w:t xml:space="preserve">   Whale rider    </w:t>
      </w:r>
      <w:r>
        <w:t xml:space="preserve">   Kahu    </w:t>
      </w:r>
      <w:r>
        <w:t xml:space="preserve">   Moari    </w:t>
      </w:r>
      <w:r>
        <w:t xml:space="preserve">   Karanga mai    </w:t>
      </w:r>
      <w:r>
        <w:t xml:space="preserve">   Whale    </w:t>
      </w:r>
      <w:r>
        <w:t xml:space="preserve">   Koro Apirana    </w:t>
      </w:r>
      <w:r>
        <w:t xml:space="preserve">   Nanny Flowers    </w:t>
      </w:r>
      <w:r>
        <w:t xml:space="preserve">   Old Paka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Whale Rider</dc:title>
  <dcterms:created xsi:type="dcterms:W3CDTF">2021-10-11T19:39:20Z</dcterms:created>
  <dcterms:modified xsi:type="dcterms:W3CDTF">2021-10-11T19:39:20Z</dcterms:modified>
</cp:coreProperties>
</file>