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Wheat and the Weeds--Matthew 13</w:t>
      </w:r>
    </w:p>
    <w:p>
      <w:pPr>
        <w:pStyle w:val="Questions"/>
      </w:pPr>
      <w:r>
        <w:t xml:space="preserve">1. TVASEHR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EHWTA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ARBAEPL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SLEDBNU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RBNEUD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POUTOR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TGAHRE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IEEGWPN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FENACUR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GTERIUSOH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RFHTEA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ONIDKGM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SESNAVTR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EMYEN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DWSEE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Wheat and the Weeds--Matthew 13</dc:title>
  <dcterms:created xsi:type="dcterms:W3CDTF">2021-10-11T19:39:27Z</dcterms:created>
  <dcterms:modified xsi:type="dcterms:W3CDTF">2021-10-11T19:39:27Z</dcterms:modified>
</cp:coreProperties>
</file>