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outlaws go(ending)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Billy's "partner"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"rat-catcher"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Prince's father(4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 Brat's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the Prince doesn't have but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Prince and Jemmy get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famous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Jemmy gets that the Prince deserves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Jemmy and the Prince become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event near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Hot Potato 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 that reveals what people call Prince Horace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Jemmy writes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Prince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Whipping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owns the bear's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outlaws go in the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Prince Brat did to Jemmy.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Cutwater's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Jemmy's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Jemmy does to the outlaws when he and the Prince are kidnapped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2021-10-11T19:38:36Z</dcterms:created>
  <dcterms:modified xsi:type="dcterms:W3CDTF">2021-10-11T19:38:36Z</dcterms:modified>
</cp:coreProperties>
</file>