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Whipping Boy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resentment    </w:t>
      </w:r>
      <w:r>
        <w:t xml:space="preserve">   gazed    </w:t>
      </w:r>
      <w:r>
        <w:t xml:space="preserve">   garments    </w:t>
      </w:r>
      <w:r>
        <w:t xml:space="preserve">   dismissed    </w:t>
      </w:r>
      <w:r>
        <w:t xml:space="preserve">   speechless    </w:t>
      </w:r>
      <w:r>
        <w:t xml:space="preserve">   fainter    </w:t>
      </w:r>
      <w:r>
        <w:t xml:space="preserve">   cupping    </w:t>
      </w:r>
      <w:r>
        <w:t xml:space="preserve">   lobster-red    </w:t>
      </w:r>
      <w:r>
        <w:t xml:space="preserve">   vanished    </w:t>
      </w:r>
      <w:r>
        <w:t xml:space="preserve">   direction    </w:t>
      </w:r>
      <w:r>
        <w:t xml:space="preserve">   confounded    </w:t>
      </w:r>
      <w:r>
        <w:t xml:space="preserve">   cutthroats    </w:t>
      </w:r>
      <w:r>
        <w:t xml:space="preserve">   lurching    </w:t>
      </w:r>
      <w:r>
        <w:t xml:space="preserve">   hostage    </w:t>
      </w:r>
      <w:r>
        <w:t xml:space="preserve">   whipping boy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Whipping Boy</dc:title>
  <dcterms:created xsi:type="dcterms:W3CDTF">2021-10-11T19:38:46Z</dcterms:created>
  <dcterms:modified xsi:type="dcterms:W3CDTF">2021-10-11T19:38:46Z</dcterms:modified>
</cp:coreProperties>
</file>