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Whipping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boys were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Sorrowful; shameful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Jemmy kept the rats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Fed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coat with a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official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Captain Nips fed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rats could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Meaning of "regal"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prince's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"Poor Pitiful Polly"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thrashed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"...he's fuming like a stovepipe at being unprinced."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ruffian who smelled like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old, ruined, torn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King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Gross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foliage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small or of not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prince couldn't write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for haughty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 for mulish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Jemmy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Synonym for bedroom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Boy</dc:title>
  <dcterms:created xsi:type="dcterms:W3CDTF">2021-11-24T03:31:39Z</dcterms:created>
  <dcterms:modified xsi:type="dcterms:W3CDTF">2021-11-24T03:31:39Z</dcterms:modified>
</cp:coreProperties>
</file>