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Whipping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Horace    </w:t>
      </w:r>
      <w:r>
        <w:t xml:space="preserve">   rat catcher    </w:t>
      </w:r>
      <w:r>
        <w:t xml:space="preserve">   petunia    </w:t>
      </w:r>
      <w:r>
        <w:t xml:space="preserve">   Betsy    </w:t>
      </w:r>
      <w:r>
        <w:t xml:space="preserve">   castle    </w:t>
      </w:r>
      <w:r>
        <w:t xml:space="preserve">   gaw    </w:t>
      </w:r>
      <w:r>
        <w:t xml:space="preserve">   king    </w:t>
      </w:r>
      <w:r>
        <w:t xml:space="preserve">   hold your nose Billy    </w:t>
      </w:r>
      <w:r>
        <w:t xml:space="preserve">   Cutwater    </w:t>
      </w:r>
      <w:r>
        <w:t xml:space="preserve">   Jemmy    </w:t>
      </w:r>
      <w:r>
        <w:t xml:space="preserve">   pauper    </w:t>
      </w:r>
      <w:r>
        <w:t xml:space="preserve">   Prince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Whipping Boy</dc:title>
  <dcterms:created xsi:type="dcterms:W3CDTF">2021-10-11T19:39:07Z</dcterms:created>
  <dcterms:modified xsi:type="dcterms:W3CDTF">2021-10-11T19:39:07Z</dcterms:modified>
</cp:coreProperties>
</file>