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Whipping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back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without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please or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you call someone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idiom which means to trick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Whipping Boy</dc:title>
  <dcterms:created xsi:type="dcterms:W3CDTF">2021-10-11T19:39:12Z</dcterms:created>
  <dcterms:modified xsi:type="dcterms:W3CDTF">2021-10-11T19:39:12Z</dcterms:modified>
</cp:coreProperties>
</file>