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Whipping Boy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contrary    </w:t>
      </w:r>
      <w:r>
        <w:t xml:space="preserve">   insolent    </w:t>
      </w:r>
      <w:r>
        <w:t xml:space="preserve">   flummox    </w:t>
      </w:r>
      <w:r>
        <w:t xml:space="preserve">   vagabond    </w:t>
      </w:r>
      <w:r>
        <w:t xml:space="preserve">   exasperation    </w:t>
      </w:r>
      <w:r>
        <w:t xml:space="preserve">   ransom    </w:t>
      </w:r>
      <w:r>
        <w:t xml:space="preserve">   rogue    </w:t>
      </w:r>
      <w:r>
        <w:t xml:space="preserve">   quill    </w:t>
      </w:r>
      <w:r>
        <w:t xml:space="preserve">   haughty    </w:t>
      </w:r>
      <w:r>
        <w:t xml:space="preserve">   ignorant    </w:t>
      </w:r>
      <w:r>
        <w:t xml:space="preserve">   rummage    </w:t>
      </w:r>
      <w:r>
        <w:t xml:space="preserve">   outlaw    </w:t>
      </w:r>
      <w:r>
        <w:t xml:space="preserve">   hospitality    </w:t>
      </w:r>
      <w:r>
        <w:t xml:space="preserve">   genuine    </w:t>
      </w:r>
      <w:r>
        <w:t xml:space="preserve">   obliged    </w:t>
      </w:r>
      <w:r>
        <w:t xml:space="preserve">   villain    </w:t>
      </w:r>
      <w:r>
        <w:t xml:space="preserve">   ballad    </w:t>
      </w:r>
      <w:r>
        <w:t xml:space="preserve">   ruffian    </w:t>
      </w:r>
      <w:r>
        <w:t xml:space="preserve">   garlic    </w:t>
      </w:r>
      <w:r>
        <w:t xml:space="preserve">   fierce    </w:t>
      </w:r>
      <w:r>
        <w:t xml:space="preserve">   castle    </w:t>
      </w:r>
      <w:r>
        <w:t xml:space="preserve">   mischief    </w:t>
      </w:r>
      <w:r>
        <w:t xml:space="preserve">   common    </w:t>
      </w:r>
      <w:r>
        <w:t xml:space="preserve">   defiant    </w:t>
      </w:r>
      <w:r>
        <w:t xml:space="preserve">   forbidden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 Chapters 1-8</dc:title>
  <dcterms:created xsi:type="dcterms:W3CDTF">2021-10-11T19:39:34Z</dcterms:created>
  <dcterms:modified xsi:type="dcterms:W3CDTF">2021-10-11T19:39:34Z</dcterms:modified>
</cp:coreProperties>
</file>