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Whipping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skin above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noise of objects banged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rope to guide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hold tightly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feeling of making someone very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that may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nervously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Whipping Boy</dc:title>
  <dcterms:created xsi:type="dcterms:W3CDTF">2021-10-11T19:39:25Z</dcterms:created>
  <dcterms:modified xsi:type="dcterms:W3CDTF">2021-10-11T19:39:25Z</dcterms:modified>
</cp:coreProperties>
</file>